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Template Proposal Bisnis Koperasi Desa Merah Putih</w:t>
      </w:r>
    </w:p>
    <w:p>
      <w:pPr>
        <w:pStyle w:val="Heading1"/>
      </w:pPr>
      <w:r>
        <w:t>Halaman Judul</w:t>
      </w:r>
    </w:p>
    <w:p>
      <w:r>
        <w:t>[Isi bagian ini sesuai kebutuhan desa Anda]</w:t>
      </w:r>
    </w:p>
    <w:p>
      <w:pPr>
        <w:pStyle w:val="Heading1"/>
      </w:pPr>
      <w:r>
        <w:t>Kata Pengantar</w:t>
      </w:r>
    </w:p>
    <w:p>
      <w:r>
        <w:t>[Isi bagian ini sesuai kebutuhan desa Anda]</w:t>
      </w:r>
    </w:p>
    <w:p>
      <w:pPr>
        <w:pStyle w:val="Heading1"/>
      </w:pPr>
      <w:r>
        <w:t>Daftar Isi</w:t>
      </w:r>
    </w:p>
    <w:p>
      <w:r>
        <w:t>[Isi bagian ini sesuai kebutuhan desa Anda]</w:t>
      </w:r>
    </w:p>
    <w:p>
      <w:pPr>
        <w:pStyle w:val="Heading1"/>
      </w:pPr>
      <w:r>
        <w:t>Latar Belakang</w:t>
      </w:r>
    </w:p>
    <w:p>
      <w:r>
        <w:t>Desa Sukamakmur memiliki potensi hasil tani yang belum dikelola secara kolektif. Koperasi didirikan sebagai solusi peningkatan pendapatan dan kesejahteraan warga.</w:t>
      </w:r>
    </w:p>
    <w:p>
      <w:pPr>
        <w:pStyle w:val="Heading1"/>
      </w:pPr>
      <w:r>
        <w:t>Tujuan &amp; Manfaat Usaha</w:t>
      </w:r>
    </w:p>
    <w:p>
      <w:r>
        <w:t>- Meningkatkan nilai jual produk pertanian desa</w:t>
      </w:r>
    </w:p>
    <w:p>
      <w:r>
        <w:t>- Memberi lapangan kerja baru melalui koperasi</w:t>
      </w:r>
    </w:p>
    <w:p>
      <w:r>
        <w:t>- Memperkuat solidaritas ekonomi lokal</w:t>
      </w:r>
    </w:p>
    <w:p>
      <w:pPr>
        <w:pStyle w:val="Heading1"/>
      </w:pPr>
      <w:r>
        <w:t>Gambaran Umum Koperasi</w:t>
      </w:r>
    </w:p>
    <w:p>
      <w:r>
        <w:t>[Isi bagian ini sesuai kebutuhan desa Anda]</w:t>
      </w:r>
    </w:p>
    <w:p>
      <w:pPr>
        <w:pStyle w:val="Heading1"/>
      </w:pPr>
      <w:r>
        <w:t>Rencana Usaha (Produk, Lokasi, Proses)</w:t>
      </w:r>
    </w:p>
    <w:p>
      <w:r>
        <w:t>[Isi bagian ini sesuai kebutuhan desa Anda]</w:t>
      </w:r>
    </w:p>
    <w:p>
      <w:pPr>
        <w:pStyle w:val="Heading1"/>
      </w:pPr>
      <w:r>
        <w:t>Studi Kelayakan (SWOT, Keuangan)</w:t>
      </w:r>
    </w:p>
    <w:p>
      <w:r>
        <w:t>[Isi bagian ini sesuai kebutuhan desa Anda]</w:t>
      </w:r>
    </w:p>
    <w:p>
      <w:pPr>
        <w:pStyle w:val="Heading1"/>
      </w:pPr>
      <w:r>
        <w:t>Struktur Organisasi</w:t>
      </w:r>
    </w:p>
    <w:p>
      <w:r>
        <w:t>[Isi bagian ini sesuai kebutuhan desa Anda]</w:t>
      </w:r>
    </w:p>
    <w:p>
      <w:pPr>
        <w:pStyle w:val="Heading1"/>
      </w:pPr>
      <w:r>
        <w:t>Proyeksi Keuangan</w:t>
      </w:r>
    </w:p>
    <w:p>
      <w:r>
        <w:t>Bulan 1: Pemasukan Rp10.000.000 - Pengeluaran Rp9.000.000 - Laba Bersih Rp1.000.000</w:t>
      </w:r>
    </w:p>
    <w:p>
      <w:r>
        <w:t>Bulan 2: Pemasukan Rp15.000.000 - Pengeluaran Rp10.000.000 - Laba Bersih Rp5.000.000</w:t>
      </w:r>
    </w:p>
    <w:p>
      <w:pPr>
        <w:pStyle w:val="Heading1"/>
      </w:pPr>
      <w:r>
        <w:t>Penutup</w:t>
      </w:r>
    </w:p>
    <w:p>
      <w:r>
        <w:t>[Isi bagian ini sesuai kebutuhan desa Anda]</w:t>
      </w:r>
    </w:p>
    <w:p>
      <w:pPr>
        <w:pStyle w:val="Heading1"/>
      </w:pPr>
      <w:r>
        <w:t>Lampiran</w:t>
      </w:r>
    </w:p>
    <w:p>
      <w:r>
        <w:t>Surat dukungan desa, SK pendirian koperasi, hasil survei lokal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