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0C85"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PROPOSAL USAHA UNIT EDUWISATA PETIK BUAH/SAYUR</w:t>
      </w:r>
    </w:p>
    <w:p w14:paraId="2592FF71"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I. PENDAHULUAN</w:t>
      </w:r>
    </w:p>
    <w:p w14:paraId="135E6393"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Koperasi "Tani Lestari" berencana membuka unit usaha eduwisata petik buah dan sayur di Desa Sukamaju, Kabupaten Sukamakmur, sebagai bagian dari pengembangan potensi lokal berbasis pertanian. Usaha ini memadukan kegiatan wisata edukatif dengan pemanfaatan lahan pertanian produktif, memberikan nilai tambah bagi koperasi dan masyarakat sekitar.</w:t>
      </w:r>
    </w:p>
    <w:p w14:paraId="271EC9DB"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pict w14:anchorId="23212E83">
          <v:rect id="_x0000_i1025" style="width:0;height:1.5pt" o:hralign="center" o:hrstd="t" o:hr="t" fillcolor="#a0a0a0" stroked="f"/>
        </w:pict>
      </w:r>
    </w:p>
    <w:p w14:paraId="6332AD06"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II. ASPEK PASAR DAN PEMASARAN</w:t>
      </w:r>
    </w:p>
    <w:p w14:paraId="2A24B08C" w14:textId="77777777" w:rsidR="00031E8C" w:rsidRPr="00031E8C" w:rsidRDefault="00031E8C" w:rsidP="00031E8C">
      <w:pPr>
        <w:numPr>
          <w:ilvl w:val="0"/>
          <w:numId w:val="10"/>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Peluang Pasar:</w:t>
      </w:r>
      <w:r w:rsidRPr="00031E8C">
        <w:rPr>
          <w:rFonts w:ascii="Times New Roman" w:eastAsia="Times New Roman" w:hAnsi="Times New Roman" w:cs="Times New Roman"/>
          <w:sz w:val="24"/>
          <w:szCs w:val="24"/>
          <w:lang w:val="en-ID" w:eastAsia="en-ID"/>
        </w:rPr>
        <w:br/>
        <w:t>Eduwisata petik buah/sayur menjawab tren pariwisata ramah lingkungan dan edukatif. Produk jasa ini unik, langka di daerah, dan menyasar segmen keluarga, pelajar, dan wisatawan lokal.</w:t>
      </w:r>
    </w:p>
    <w:p w14:paraId="5C95BDE1" w14:textId="77777777" w:rsidR="00031E8C" w:rsidRPr="00031E8C" w:rsidRDefault="00031E8C" w:rsidP="00031E8C">
      <w:pPr>
        <w:numPr>
          <w:ilvl w:val="0"/>
          <w:numId w:val="10"/>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Kondisi Pasar Wilayah:</w:t>
      </w:r>
      <w:r w:rsidRPr="00031E8C">
        <w:rPr>
          <w:rFonts w:ascii="Times New Roman" w:eastAsia="Times New Roman" w:hAnsi="Times New Roman" w:cs="Times New Roman"/>
          <w:sz w:val="24"/>
          <w:szCs w:val="24"/>
          <w:lang w:val="en-ID" w:eastAsia="en-ID"/>
        </w:rPr>
        <w:br/>
        <w:t>Desa Sukamaju terletak di wilayah penyangga kota besar dengan lalu lintas wisata yang tinggi, serta memiliki akses transportasi yang baik. Potensi pasar berasal dari wisatawan domestik, sekolah, dan komunitas pecinta alam.</w:t>
      </w:r>
    </w:p>
    <w:p w14:paraId="77A24477" w14:textId="77777777" w:rsidR="00031E8C" w:rsidRPr="00031E8C" w:rsidRDefault="00031E8C" w:rsidP="00031E8C">
      <w:pPr>
        <w:numPr>
          <w:ilvl w:val="0"/>
          <w:numId w:val="10"/>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Posisi dalam Rantai Permintaan:</w:t>
      </w:r>
      <w:r w:rsidRPr="00031E8C">
        <w:rPr>
          <w:rFonts w:ascii="Times New Roman" w:eastAsia="Times New Roman" w:hAnsi="Times New Roman" w:cs="Times New Roman"/>
          <w:sz w:val="24"/>
          <w:szCs w:val="24"/>
          <w:lang w:val="en-ID" w:eastAsia="en-ID"/>
        </w:rPr>
        <w:br/>
        <w:t>Unit usaha ini menempati posisi strategis sebagai destinasi rekreasi sekaligus edukasi. Produk utamanya adalah jasa pengalaman memetik buah/sayur, yang dilengkapi dengan fasilitas agrowisata dan produk olahan pertanian.</w:t>
      </w:r>
    </w:p>
    <w:p w14:paraId="2729805E" w14:textId="77777777" w:rsidR="00031E8C" w:rsidRPr="00031E8C" w:rsidRDefault="00031E8C" w:rsidP="00031E8C">
      <w:pPr>
        <w:numPr>
          <w:ilvl w:val="0"/>
          <w:numId w:val="10"/>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Strategi Pemasaran:</w:t>
      </w:r>
    </w:p>
    <w:p w14:paraId="7E2E68CA" w14:textId="77777777" w:rsidR="00031E8C" w:rsidRPr="00031E8C" w:rsidRDefault="00031E8C" w:rsidP="00031E8C">
      <w:pPr>
        <w:numPr>
          <w:ilvl w:val="1"/>
          <w:numId w:val="10"/>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Digital marketing melalui media sosial dan website.</w:t>
      </w:r>
    </w:p>
    <w:p w14:paraId="55771AFF" w14:textId="77777777" w:rsidR="00031E8C" w:rsidRPr="00031E8C" w:rsidRDefault="00031E8C" w:rsidP="00031E8C">
      <w:pPr>
        <w:numPr>
          <w:ilvl w:val="1"/>
          <w:numId w:val="10"/>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Kerja sama dengan sekolah, travel agent, dan komunitas.</w:t>
      </w:r>
    </w:p>
    <w:p w14:paraId="55538E2A" w14:textId="77777777" w:rsidR="00031E8C" w:rsidRPr="00031E8C" w:rsidRDefault="00031E8C" w:rsidP="00031E8C">
      <w:pPr>
        <w:numPr>
          <w:ilvl w:val="1"/>
          <w:numId w:val="10"/>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Promosi bundling (paket edukasi + snack sehat).</w:t>
      </w:r>
    </w:p>
    <w:p w14:paraId="0181BFD2" w14:textId="77777777" w:rsidR="00031E8C" w:rsidRPr="00031E8C" w:rsidRDefault="00031E8C" w:rsidP="00031E8C">
      <w:pPr>
        <w:numPr>
          <w:ilvl w:val="1"/>
          <w:numId w:val="10"/>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Program loyalitas dan testimoni pengunjung.</w:t>
      </w:r>
    </w:p>
    <w:p w14:paraId="69A8979B"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pict w14:anchorId="4B02140E">
          <v:rect id="_x0000_i1026" style="width:0;height:1.5pt" o:hralign="center" o:hrstd="t" o:hr="t" fillcolor="#a0a0a0" stroked="f"/>
        </w:pict>
      </w:r>
    </w:p>
    <w:p w14:paraId="03CCF79F"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III. ASPEK TEKNIS DAN OPERASIONAL</w:t>
      </w:r>
    </w:p>
    <w:p w14:paraId="69443353" w14:textId="77777777" w:rsidR="00031E8C" w:rsidRPr="00031E8C" w:rsidRDefault="00031E8C" w:rsidP="00031E8C">
      <w:pPr>
        <w:numPr>
          <w:ilvl w:val="0"/>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Sumber Daya:</w:t>
      </w:r>
    </w:p>
    <w:p w14:paraId="7871E991" w14:textId="77777777" w:rsidR="00031E8C" w:rsidRPr="00031E8C" w:rsidRDefault="00031E8C" w:rsidP="00031E8C">
      <w:pPr>
        <w:numPr>
          <w:ilvl w:val="1"/>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SDM: Petani lokal, pemandu wisata, staf edukasi, dan marketing.</w:t>
      </w:r>
    </w:p>
    <w:p w14:paraId="451A4787" w14:textId="77777777" w:rsidR="00031E8C" w:rsidRPr="00031E8C" w:rsidRDefault="00031E8C" w:rsidP="00031E8C">
      <w:pPr>
        <w:numPr>
          <w:ilvl w:val="1"/>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Teknologi: Sistem irigasi tetes, greenhouse sederhana, POS untuk tiket dan produk.</w:t>
      </w:r>
    </w:p>
    <w:p w14:paraId="1C36D698" w14:textId="77777777" w:rsidR="00031E8C" w:rsidRPr="00031E8C" w:rsidRDefault="00031E8C" w:rsidP="00031E8C">
      <w:pPr>
        <w:numPr>
          <w:ilvl w:val="0"/>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Proses Produksi Jasa:</w:t>
      </w:r>
    </w:p>
    <w:p w14:paraId="7ED342CE" w14:textId="77777777" w:rsidR="00031E8C" w:rsidRPr="00031E8C" w:rsidRDefault="00031E8C" w:rsidP="00031E8C">
      <w:pPr>
        <w:numPr>
          <w:ilvl w:val="1"/>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Persiapan kebun dan tanaman (tanaman hortikultura musiman).</w:t>
      </w:r>
    </w:p>
    <w:p w14:paraId="09B6E4E1" w14:textId="77777777" w:rsidR="00031E8C" w:rsidRPr="00031E8C" w:rsidRDefault="00031E8C" w:rsidP="00031E8C">
      <w:pPr>
        <w:numPr>
          <w:ilvl w:val="1"/>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Pelatihan pemandu dan edukator.</w:t>
      </w:r>
    </w:p>
    <w:p w14:paraId="487751F2" w14:textId="77777777" w:rsidR="00031E8C" w:rsidRPr="00031E8C" w:rsidRDefault="00031E8C" w:rsidP="00031E8C">
      <w:pPr>
        <w:numPr>
          <w:ilvl w:val="1"/>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Desain rute wisata dan fasilitas kunjungan.</w:t>
      </w:r>
    </w:p>
    <w:p w14:paraId="248F9253" w14:textId="77777777" w:rsidR="00031E8C" w:rsidRPr="00031E8C" w:rsidRDefault="00031E8C" w:rsidP="00031E8C">
      <w:pPr>
        <w:numPr>
          <w:ilvl w:val="0"/>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Kualitas Jasa:</w:t>
      </w:r>
    </w:p>
    <w:p w14:paraId="32ED32B9" w14:textId="77777777" w:rsidR="00031E8C" w:rsidRPr="00031E8C" w:rsidRDefault="00031E8C" w:rsidP="00031E8C">
      <w:pPr>
        <w:numPr>
          <w:ilvl w:val="1"/>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Kebun tertata dan bersih.</w:t>
      </w:r>
    </w:p>
    <w:p w14:paraId="50BFC25E" w14:textId="77777777" w:rsidR="00031E8C" w:rsidRPr="00031E8C" w:rsidRDefault="00031E8C" w:rsidP="00031E8C">
      <w:pPr>
        <w:numPr>
          <w:ilvl w:val="1"/>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lastRenderedPageBreak/>
        <w:t>Interaksi edukatif.</w:t>
      </w:r>
    </w:p>
    <w:p w14:paraId="67905DD9" w14:textId="77777777" w:rsidR="00031E8C" w:rsidRPr="00031E8C" w:rsidRDefault="00031E8C" w:rsidP="00031E8C">
      <w:pPr>
        <w:numPr>
          <w:ilvl w:val="1"/>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Produk segar dan organik.</w:t>
      </w:r>
    </w:p>
    <w:p w14:paraId="286D3589" w14:textId="77777777" w:rsidR="00031E8C" w:rsidRPr="00031E8C" w:rsidRDefault="00031E8C" w:rsidP="00031E8C">
      <w:pPr>
        <w:numPr>
          <w:ilvl w:val="0"/>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Ketersediaan Bahan Baku:</w:t>
      </w:r>
      <w:r w:rsidRPr="00031E8C">
        <w:rPr>
          <w:rFonts w:ascii="Times New Roman" w:eastAsia="Times New Roman" w:hAnsi="Times New Roman" w:cs="Times New Roman"/>
          <w:sz w:val="24"/>
          <w:szCs w:val="24"/>
          <w:lang w:val="en-ID" w:eastAsia="en-ID"/>
        </w:rPr>
        <w:br/>
        <w:t>Benih, pupuk organik, dan perlengkapan tersedia dari distributor pertanian lokal.</w:t>
      </w:r>
    </w:p>
    <w:p w14:paraId="00AB8B3C" w14:textId="77777777" w:rsidR="00031E8C" w:rsidRPr="00031E8C" w:rsidRDefault="00031E8C" w:rsidP="00031E8C">
      <w:pPr>
        <w:numPr>
          <w:ilvl w:val="0"/>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Kapasitas Produksi:</w:t>
      </w:r>
    </w:p>
    <w:p w14:paraId="500934B1" w14:textId="77777777" w:rsidR="00031E8C" w:rsidRPr="00031E8C" w:rsidRDefault="00031E8C" w:rsidP="00031E8C">
      <w:pPr>
        <w:numPr>
          <w:ilvl w:val="1"/>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Luas kebun: 2 ha.</w:t>
      </w:r>
    </w:p>
    <w:p w14:paraId="0C37577A" w14:textId="77777777" w:rsidR="00031E8C" w:rsidRPr="00031E8C" w:rsidRDefault="00031E8C" w:rsidP="00031E8C">
      <w:pPr>
        <w:numPr>
          <w:ilvl w:val="1"/>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Kapasitas pengunjung: 100 orang/hari.</w:t>
      </w:r>
    </w:p>
    <w:p w14:paraId="422394D9" w14:textId="77777777" w:rsidR="00031E8C" w:rsidRPr="00031E8C" w:rsidRDefault="00031E8C" w:rsidP="00031E8C">
      <w:pPr>
        <w:numPr>
          <w:ilvl w:val="0"/>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Jenis Teknologi:</w:t>
      </w:r>
    </w:p>
    <w:p w14:paraId="6A122524" w14:textId="77777777" w:rsidR="00031E8C" w:rsidRPr="00031E8C" w:rsidRDefault="00031E8C" w:rsidP="00031E8C">
      <w:pPr>
        <w:numPr>
          <w:ilvl w:val="1"/>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Drip irrigation (irigasi tetes)</w:t>
      </w:r>
    </w:p>
    <w:p w14:paraId="5527CDE3" w14:textId="77777777" w:rsidR="00031E8C" w:rsidRPr="00031E8C" w:rsidRDefault="00031E8C" w:rsidP="00031E8C">
      <w:pPr>
        <w:numPr>
          <w:ilvl w:val="1"/>
          <w:numId w:val="11"/>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Digital POS system untuk tiket dan pembayaran</w:t>
      </w:r>
    </w:p>
    <w:p w14:paraId="7312684F"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pict w14:anchorId="29C84D55">
          <v:rect id="_x0000_i1027" style="width:0;height:1.5pt" o:hralign="center" o:hrstd="t" o:hr="t" fillcolor="#a0a0a0" stroked="f"/>
        </w:pict>
      </w:r>
    </w:p>
    <w:p w14:paraId="24389FA7"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IV. ASPEK MANAJEMEN DAN ORGANISASI</w:t>
      </w:r>
    </w:p>
    <w:p w14:paraId="2B519460" w14:textId="77777777" w:rsidR="00031E8C" w:rsidRPr="00031E8C" w:rsidRDefault="00031E8C" w:rsidP="00031E8C">
      <w:pPr>
        <w:numPr>
          <w:ilvl w:val="0"/>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Perencanaan:</w:t>
      </w:r>
    </w:p>
    <w:p w14:paraId="73B5DE05" w14:textId="77777777" w:rsidR="00031E8C" w:rsidRPr="00031E8C" w:rsidRDefault="00031E8C" w:rsidP="00031E8C">
      <w:pPr>
        <w:numPr>
          <w:ilvl w:val="1"/>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Tahap awal: 3 bulan persiapan lahan dan pelatihan.</w:t>
      </w:r>
    </w:p>
    <w:p w14:paraId="23135A08" w14:textId="77777777" w:rsidR="00031E8C" w:rsidRPr="00031E8C" w:rsidRDefault="00031E8C" w:rsidP="00031E8C">
      <w:pPr>
        <w:numPr>
          <w:ilvl w:val="1"/>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Soft launching: Bulan ke-4.</w:t>
      </w:r>
    </w:p>
    <w:p w14:paraId="3871B442" w14:textId="77777777" w:rsidR="00031E8C" w:rsidRPr="00031E8C" w:rsidRDefault="00031E8C" w:rsidP="00031E8C">
      <w:pPr>
        <w:numPr>
          <w:ilvl w:val="1"/>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Operasional penuh: Bulan ke-5.</w:t>
      </w:r>
    </w:p>
    <w:p w14:paraId="7D1D0929" w14:textId="77777777" w:rsidR="00031E8C" w:rsidRPr="00031E8C" w:rsidRDefault="00031E8C" w:rsidP="00031E8C">
      <w:pPr>
        <w:numPr>
          <w:ilvl w:val="0"/>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Pengorganisasian:</w:t>
      </w:r>
    </w:p>
    <w:p w14:paraId="5DF56B25" w14:textId="77777777" w:rsidR="00031E8C" w:rsidRPr="00031E8C" w:rsidRDefault="00031E8C" w:rsidP="00031E8C">
      <w:pPr>
        <w:numPr>
          <w:ilvl w:val="1"/>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Manager Unit Usaha</w:t>
      </w:r>
    </w:p>
    <w:p w14:paraId="2B1C5105" w14:textId="77777777" w:rsidR="00031E8C" w:rsidRPr="00031E8C" w:rsidRDefault="00031E8C" w:rsidP="00031E8C">
      <w:pPr>
        <w:numPr>
          <w:ilvl w:val="1"/>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Koordinator Edukasi</w:t>
      </w:r>
    </w:p>
    <w:p w14:paraId="785CF9D7" w14:textId="77777777" w:rsidR="00031E8C" w:rsidRPr="00031E8C" w:rsidRDefault="00031E8C" w:rsidP="00031E8C">
      <w:pPr>
        <w:numPr>
          <w:ilvl w:val="1"/>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Koordinator Kebun</w:t>
      </w:r>
    </w:p>
    <w:p w14:paraId="21E9A2D2" w14:textId="77777777" w:rsidR="00031E8C" w:rsidRPr="00031E8C" w:rsidRDefault="00031E8C" w:rsidP="00031E8C">
      <w:pPr>
        <w:numPr>
          <w:ilvl w:val="1"/>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Tim Marketing dan Admin</w:t>
      </w:r>
    </w:p>
    <w:p w14:paraId="1B18138E" w14:textId="77777777" w:rsidR="00031E8C" w:rsidRPr="00031E8C" w:rsidRDefault="00031E8C" w:rsidP="00031E8C">
      <w:pPr>
        <w:numPr>
          <w:ilvl w:val="0"/>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Pengawasan:</w:t>
      </w:r>
    </w:p>
    <w:p w14:paraId="05B2EA15" w14:textId="77777777" w:rsidR="00031E8C" w:rsidRPr="00031E8C" w:rsidRDefault="00031E8C" w:rsidP="00031E8C">
      <w:pPr>
        <w:numPr>
          <w:ilvl w:val="1"/>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Evaluasi bulanan oleh pengurus koperasi</w:t>
      </w:r>
    </w:p>
    <w:p w14:paraId="3BCAE3A6" w14:textId="77777777" w:rsidR="00031E8C" w:rsidRPr="00031E8C" w:rsidRDefault="00031E8C" w:rsidP="00031E8C">
      <w:pPr>
        <w:numPr>
          <w:ilvl w:val="1"/>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Survei kepuasan pengunjung</w:t>
      </w:r>
    </w:p>
    <w:p w14:paraId="718C1DBC" w14:textId="77777777" w:rsidR="00031E8C" w:rsidRPr="00031E8C" w:rsidRDefault="00031E8C" w:rsidP="00031E8C">
      <w:pPr>
        <w:numPr>
          <w:ilvl w:val="0"/>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SDM dan Kualifikasi:</w:t>
      </w:r>
    </w:p>
    <w:p w14:paraId="275DAB9C" w14:textId="77777777" w:rsidR="00031E8C" w:rsidRPr="00031E8C" w:rsidRDefault="00031E8C" w:rsidP="00031E8C">
      <w:pPr>
        <w:numPr>
          <w:ilvl w:val="1"/>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Pemandu: SMA/sederajat, pelatihan komunikasi.</w:t>
      </w:r>
    </w:p>
    <w:p w14:paraId="4F8D5251" w14:textId="77777777" w:rsidR="00031E8C" w:rsidRPr="00031E8C" w:rsidRDefault="00031E8C" w:rsidP="00031E8C">
      <w:pPr>
        <w:numPr>
          <w:ilvl w:val="1"/>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Edukator: Lulusan pertanian/pendidikan.</w:t>
      </w:r>
    </w:p>
    <w:p w14:paraId="7B9BD4AC" w14:textId="77777777" w:rsidR="00031E8C" w:rsidRPr="00031E8C" w:rsidRDefault="00031E8C" w:rsidP="00031E8C">
      <w:pPr>
        <w:numPr>
          <w:ilvl w:val="1"/>
          <w:numId w:val="12"/>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Tim kebun: Petani lokal berpengalaman.</w:t>
      </w:r>
    </w:p>
    <w:p w14:paraId="243AD63A"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pict w14:anchorId="044B6D1B">
          <v:rect id="_x0000_i1028" style="width:0;height:1.5pt" o:hralign="center" o:hrstd="t" o:hr="t" fillcolor="#a0a0a0" stroked="f"/>
        </w:pict>
      </w:r>
    </w:p>
    <w:p w14:paraId="00393FC6"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V. ASPEK KEUANGAN DAN PERMODALAN</w:t>
      </w:r>
    </w:p>
    <w:p w14:paraId="2F503418"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1. Proyeksi Kebutuhan Dana Investasi Awal: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1"/>
        <w:gridCol w:w="860"/>
        <w:gridCol w:w="2021"/>
        <w:gridCol w:w="1275"/>
      </w:tblGrid>
      <w:tr w:rsidR="00031E8C" w:rsidRPr="00031E8C" w14:paraId="1B0E0B17" w14:textId="77777777" w:rsidTr="00031E8C">
        <w:trPr>
          <w:tblHeader/>
          <w:tblCellSpacing w:w="15" w:type="dxa"/>
        </w:trPr>
        <w:tc>
          <w:tcPr>
            <w:tcW w:w="0" w:type="auto"/>
            <w:vAlign w:val="center"/>
            <w:hideMark/>
          </w:tcPr>
          <w:p w14:paraId="32EB5A28"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Item Investasi</w:t>
            </w:r>
          </w:p>
        </w:tc>
        <w:tc>
          <w:tcPr>
            <w:tcW w:w="0" w:type="auto"/>
            <w:vAlign w:val="center"/>
            <w:hideMark/>
          </w:tcPr>
          <w:p w14:paraId="09EE85CE"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Volume</w:t>
            </w:r>
          </w:p>
        </w:tc>
        <w:tc>
          <w:tcPr>
            <w:tcW w:w="0" w:type="auto"/>
            <w:vAlign w:val="center"/>
            <w:hideMark/>
          </w:tcPr>
          <w:p w14:paraId="1E8FD813"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Harga Satuan (Rp)</w:t>
            </w:r>
          </w:p>
        </w:tc>
        <w:tc>
          <w:tcPr>
            <w:tcW w:w="0" w:type="auto"/>
            <w:vAlign w:val="center"/>
            <w:hideMark/>
          </w:tcPr>
          <w:p w14:paraId="0F611923"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Total (Rp)</w:t>
            </w:r>
          </w:p>
        </w:tc>
      </w:tr>
      <w:tr w:rsidR="00031E8C" w:rsidRPr="00031E8C" w14:paraId="3FB43081" w14:textId="77777777" w:rsidTr="00031E8C">
        <w:trPr>
          <w:tblCellSpacing w:w="15" w:type="dxa"/>
        </w:trPr>
        <w:tc>
          <w:tcPr>
            <w:tcW w:w="0" w:type="auto"/>
            <w:vAlign w:val="center"/>
            <w:hideMark/>
          </w:tcPr>
          <w:p w14:paraId="04CC2DC0"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Pembuatan Greenhouse</w:t>
            </w:r>
          </w:p>
        </w:tc>
        <w:tc>
          <w:tcPr>
            <w:tcW w:w="0" w:type="auto"/>
            <w:vAlign w:val="center"/>
            <w:hideMark/>
          </w:tcPr>
          <w:p w14:paraId="2803E1AA"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2 unit</w:t>
            </w:r>
          </w:p>
        </w:tc>
        <w:tc>
          <w:tcPr>
            <w:tcW w:w="0" w:type="auto"/>
            <w:vAlign w:val="center"/>
            <w:hideMark/>
          </w:tcPr>
          <w:p w14:paraId="37F4F21A"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30.000.000</w:t>
            </w:r>
          </w:p>
        </w:tc>
        <w:tc>
          <w:tcPr>
            <w:tcW w:w="0" w:type="auto"/>
            <w:vAlign w:val="center"/>
            <w:hideMark/>
          </w:tcPr>
          <w:p w14:paraId="4AF8A3E4"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60.000.000</w:t>
            </w:r>
          </w:p>
        </w:tc>
      </w:tr>
      <w:tr w:rsidR="00031E8C" w:rsidRPr="00031E8C" w14:paraId="08BDD542" w14:textId="77777777" w:rsidTr="00031E8C">
        <w:trPr>
          <w:tblCellSpacing w:w="15" w:type="dxa"/>
        </w:trPr>
        <w:tc>
          <w:tcPr>
            <w:tcW w:w="0" w:type="auto"/>
            <w:vAlign w:val="center"/>
            <w:hideMark/>
          </w:tcPr>
          <w:p w14:paraId="7EB5940F"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Peralatan Bertani</w:t>
            </w:r>
          </w:p>
        </w:tc>
        <w:tc>
          <w:tcPr>
            <w:tcW w:w="0" w:type="auto"/>
            <w:vAlign w:val="center"/>
            <w:hideMark/>
          </w:tcPr>
          <w:p w14:paraId="16FE036E"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1 paket</w:t>
            </w:r>
          </w:p>
        </w:tc>
        <w:tc>
          <w:tcPr>
            <w:tcW w:w="0" w:type="auto"/>
            <w:vAlign w:val="center"/>
            <w:hideMark/>
          </w:tcPr>
          <w:p w14:paraId="29D64FBB"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25.000.000</w:t>
            </w:r>
          </w:p>
        </w:tc>
        <w:tc>
          <w:tcPr>
            <w:tcW w:w="0" w:type="auto"/>
            <w:vAlign w:val="center"/>
            <w:hideMark/>
          </w:tcPr>
          <w:p w14:paraId="1DBD7853"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25.000.000</w:t>
            </w:r>
          </w:p>
        </w:tc>
      </w:tr>
      <w:tr w:rsidR="00031E8C" w:rsidRPr="00031E8C" w14:paraId="5A1EB0F3" w14:textId="77777777" w:rsidTr="00031E8C">
        <w:trPr>
          <w:tblCellSpacing w:w="15" w:type="dxa"/>
        </w:trPr>
        <w:tc>
          <w:tcPr>
            <w:tcW w:w="0" w:type="auto"/>
            <w:vAlign w:val="center"/>
            <w:hideMark/>
          </w:tcPr>
          <w:p w14:paraId="75AAF4ED"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Gazebo &amp; Fasilitas Wisata</w:t>
            </w:r>
          </w:p>
        </w:tc>
        <w:tc>
          <w:tcPr>
            <w:tcW w:w="0" w:type="auto"/>
            <w:vAlign w:val="center"/>
            <w:hideMark/>
          </w:tcPr>
          <w:p w14:paraId="3A8331E4"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3 unit</w:t>
            </w:r>
          </w:p>
        </w:tc>
        <w:tc>
          <w:tcPr>
            <w:tcW w:w="0" w:type="auto"/>
            <w:vAlign w:val="center"/>
            <w:hideMark/>
          </w:tcPr>
          <w:p w14:paraId="561DD32A"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15.000.000</w:t>
            </w:r>
          </w:p>
        </w:tc>
        <w:tc>
          <w:tcPr>
            <w:tcW w:w="0" w:type="auto"/>
            <w:vAlign w:val="center"/>
            <w:hideMark/>
          </w:tcPr>
          <w:p w14:paraId="513ADC35"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45.000.000</w:t>
            </w:r>
          </w:p>
        </w:tc>
      </w:tr>
      <w:tr w:rsidR="00031E8C" w:rsidRPr="00031E8C" w14:paraId="33CFA7E5" w14:textId="77777777" w:rsidTr="00031E8C">
        <w:trPr>
          <w:tblCellSpacing w:w="15" w:type="dxa"/>
        </w:trPr>
        <w:tc>
          <w:tcPr>
            <w:tcW w:w="0" w:type="auto"/>
            <w:vAlign w:val="center"/>
            <w:hideMark/>
          </w:tcPr>
          <w:p w14:paraId="66772FFE"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Perizinan dan Legalitas</w:t>
            </w:r>
          </w:p>
        </w:tc>
        <w:tc>
          <w:tcPr>
            <w:tcW w:w="0" w:type="auto"/>
            <w:vAlign w:val="center"/>
            <w:hideMark/>
          </w:tcPr>
          <w:p w14:paraId="05791BB0"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w:t>
            </w:r>
          </w:p>
        </w:tc>
        <w:tc>
          <w:tcPr>
            <w:tcW w:w="0" w:type="auto"/>
            <w:vAlign w:val="center"/>
            <w:hideMark/>
          </w:tcPr>
          <w:p w14:paraId="1227DE72"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w:t>
            </w:r>
          </w:p>
        </w:tc>
        <w:tc>
          <w:tcPr>
            <w:tcW w:w="0" w:type="auto"/>
            <w:vAlign w:val="center"/>
            <w:hideMark/>
          </w:tcPr>
          <w:p w14:paraId="1E8D7509"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10.000.000</w:t>
            </w:r>
          </w:p>
        </w:tc>
      </w:tr>
      <w:tr w:rsidR="00031E8C" w:rsidRPr="00031E8C" w14:paraId="4AD5A92D" w14:textId="77777777" w:rsidTr="00031E8C">
        <w:trPr>
          <w:tblCellSpacing w:w="15" w:type="dxa"/>
        </w:trPr>
        <w:tc>
          <w:tcPr>
            <w:tcW w:w="0" w:type="auto"/>
            <w:vAlign w:val="center"/>
            <w:hideMark/>
          </w:tcPr>
          <w:p w14:paraId="4068DCED"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Pelatihan SDM</w:t>
            </w:r>
          </w:p>
        </w:tc>
        <w:tc>
          <w:tcPr>
            <w:tcW w:w="0" w:type="auto"/>
            <w:vAlign w:val="center"/>
            <w:hideMark/>
          </w:tcPr>
          <w:p w14:paraId="11F036AF"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10 org</w:t>
            </w:r>
          </w:p>
        </w:tc>
        <w:tc>
          <w:tcPr>
            <w:tcW w:w="0" w:type="auto"/>
            <w:vAlign w:val="center"/>
            <w:hideMark/>
          </w:tcPr>
          <w:p w14:paraId="476E8F19"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1.000.000</w:t>
            </w:r>
          </w:p>
        </w:tc>
        <w:tc>
          <w:tcPr>
            <w:tcW w:w="0" w:type="auto"/>
            <w:vAlign w:val="center"/>
            <w:hideMark/>
          </w:tcPr>
          <w:p w14:paraId="77747C68"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10.000.000</w:t>
            </w:r>
          </w:p>
        </w:tc>
      </w:tr>
      <w:tr w:rsidR="00031E8C" w:rsidRPr="00031E8C" w14:paraId="4DCC61FC" w14:textId="77777777" w:rsidTr="00031E8C">
        <w:trPr>
          <w:tblCellSpacing w:w="15" w:type="dxa"/>
        </w:trPr>
        <w:tc>
          <w:tcPr>
            <w:tcW w:w="0" w:type="auto"/>
            <w:vAlign w:val="center"/>
            <w:hideMark/>
          </w:tcPr>
          <w:p w14:paraId="01C805E2"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Promosi Awal</w:t>
            </w:r>
          </w:p>
        </w:tc>
        <w:tc>
          <w:tcPr>
            <w:tcW w:w="0" w:type="auto"/>
            <w:vAlign w:val="center"/>
            <w:hideMark/>
          </w:tcPr>
          <w:p w14:paraId="71965D1B"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w:t>
            </w:r>
          </w:p>
        </w:tc>
        <w:tc>
          <w:tcPr>
            <w:tcW w:w="0" w:type="auto"/>
            <w:vAlign w:val="center"/>
            <w:hideMark/>
          </w:tcPr>
          <w:p w14:paraId="307EC2E2"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w:t>
            </w:r>
          </w:p>
        </w:tc>
        <w:tc>
          <w:tcPr>
            <w:tcW w:w="0" w:type="auto"/>
            <w:vAlign w:val="center"/>
            <w:hideMark/>
          </w:tcPr>
          <w:p w14:paraId="0A071C11"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5.000.000</w:t>
            </w:r>
          </w:p>
        </w:tc>
      </w:tr>
      <w:tr w:rsidR="00031E8C" w:rsidRPr="00031E8C" w14:paraId="19A48BD5" w14:textId="77777777" w:rsidTr="00031E8C">
        <w:trPr>
          <w:tblCellSpacing w:w="15" w:type="dxa"/>
        </w:trPr>
        <w:tc>
          <w:tcPr>
            <w:tcW w:w="0" w:type="auto"/>
            <w:vAlign w:val="center"/>
            <w:hideMark/>
          </w:tcPr>
          <w:p w14:paraId="34D7E806"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lastRenderedPageBreak/>
              <w:t>TOTAL</w:t>
            </w:r>
          </w:p>
        </w:tc>
        <w:tc>
          <w:tcPr>
            <w:tcW w:w="0" w:type="auto"/>
            <w:vAlign w:val="center"/>
            <w:hideMark/>
          </w:tcPr>
          <w:p w14:paraId="59ED0219"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p>
        </w:tc>
        <w:tc>
          <w:tcPr>
            <w:tcW w:w="0" w:type="auto"/>
            <w:vAlign w:val="center"/>
            <w:hideMark/>
          </w:tcPr>
          <w:p w14:paraId="747663B4" w14:textId="77777777" w:rsidR="00031E8C" w:rsidRPr="00031E8C" w:rsidRDefault="00031E8C" w:rsidP="00031E8C">
            <w:pPr>
              <w:spacing w:after="0" w:line="240" w:lineRule="auto"/>
              <w:rPr>
                <w:rFonts w:ascii="Times New Roman" w:eastAsia="Times New Roman" w:hAnsi="Times New Roman" w:cs="Times New Roman"/>
                <w:sz w:val="20"/>
                <w:szCs w:val="20"/>
                <w:lang w:val="en-ID" w:eastAsia="en-ID"/>
              </w:rPr>
            </w:pPr>
          </w:p>
        </w:tc>
        <w:tc>
          <w:tcPr>
            <w:tcW w:w="0" w:type="auto"/>
            <w:vAlign w:val="center"/>
            <w:hideMark/>
          </w:tcPr>
          <w:p w14:paraId="7CDBDC6F"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155.000.000</w:t>
            </w:r>
          </w:p>
        </w:tc>
      </w:tr>
    </w:tbl>
    <w:p w14:paraId="58952772"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2. Proyeksi Sumber dan Penggunaan Dana:</w:t>
      </w:r>
    </w:p>
    <w:p w14:paraId="6D171BAD" w14:textId="77777777" w:rsidR="00031E8C" w:rsidRPr="00031E8C" w:rsidRDefault="00031E8C" w:rsidP="00031E8C">
      <w:pPr>
        <w:numPr>
          <w:ilvl w:val="0"/>
          <w:numId w:val="13"/>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Modal sendiri koperasi: Rp 55.000.000</w:t>
      </w:r>
    </w:p>
    <w:p w14:paraId="2A8D9ED4" w14:textId="77777777" w:rsidR="00031E8C" w:rsidRPr="00031E8C" w:rsidRDefault="00031E8C" w:rsidP="00031E8C">
      <w:pPr>
        <w:numPr>
          <w:ilvl w:val="0"/>
          <w:numId w:val="13"/>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Pinjaman LPDB/KUR: Rp 100.000.000</w:t>
      </w:r>
    </w:p>
    <w:p w14:paraId="161302E9"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3. Proyeksi Pendapatan (12 Bulan):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9"/>
        <w:gridCol w:w="1301"/>
        <w:gridCol w:w="1320"/>
        <w:gridCol w:w="1909"/>
      </w:tblGrid>
      <w:tr w:rsidR="00031E8C" w:rsidRPr="00031E8C" w14:paraId="4045E613" w14:textId="77777777" w:rsidTr="00031E8C">
        <w:trPr>
          <w:tblHeader/>
          <w:tblCellSpacing w:w="15" w:type="dxa"/>
        </w:trPr>
        <w:tc>
          <w:tcPr>
            <w:tcW w:w="0" w:type="auto"/>
            <w:vAlign w:val="center"/>
            <w:hideMark/>
          </w:tcPr>
          <w:p w14:paraId="72635A97"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Bulan</w:t>
            </w:r>
          </w:p>
        </w:tc>
        <w:tc>
          <w:tcPr>
            <w:tcW w:w="0" w:type="auto"/>
            <w:vAlign w:val="center"/>
            <w:hideMark/>
          </w:tcPr>
          <w:p w14:paraId="68974AAA"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Pengunjung</w:t>
            </w:r>
          </w:p>
        </w:tc>
        <w:tc>
          <w:tcPr>
            <w:tcW w:w="0" w:type="auto"/>
            <w:vAlign w:val="center"/>
            <w:hideMark/>
          </w:tcPr>
          <w:p w14:paraId="0F1846AF"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Harga Tiket</w:t>
            </w:r>
          </w:p>
        </w:tc>
        <w:tc>
          <w:tcPr>
            <w:tcW w:w="0" w:type="auto"/>
            <w:vAlign w:val="center"/>
            <w:hideMark/>
          </w:tcPr>
          <w:p w14:paraId="315C62C5"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Total Pendapatan</w:t>
            </w:r>
          </w:p>
        </w:tc>
      </w:tr>
      <w:tr w:rsidR="00031E8C" w:rsidRPr="00031E8C" w14:paraId="36F28C2B" w14:textId="77777777" w:rsidTr="00031E8C">
        <w:trPr>
          <w:tblCellSpacing w:w="15" w:type="dxa"/>
        </w:trPr>
        <w:tc>
          <w:tcPr>
            <w:tcW w:w="0" w:type="auto"/>
            <w:vAlign w:val="center"/>
            <w:hideMark/>
          </w:tcPr>
          <w:p w14:paraId="54983DD1"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1</w:t>
            </w:r>
          </w:p>
        </w:tc>
        <w:tc>
          <w:tcPr>
            <w:tcW w:w="0" w:type="auto"/>
            <w:vAlign w:val="center"/>
            <w:hideMark/>
          </w:tcPr>
          <w:p w14:paraId="6F886FBD"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600</w:t>
            </w:r>
          </w:p>
        </w:tc>
        <w:tc>
          <w:tcPr>
            <w:tcW w:w="0" w:type="auto"/>
            <w:vAlign w:val="center"/>
            <w:hideMark/>
          </w:tcPr>
          <w:p w14:paraId="60338651"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25.000</w:t>
            </w:r>
          </w:p>
        </w:tc>
        <w:tc>
          <w:tcPr>
            <w:tcW w:w="0" w:type="auto"/>
            <w:vAlign w:val="center"/>
            <w:hideMark/>
          </w:tcPr>
          <w:p w14:paraId="33B4B78E"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15.000.000</w:t>
            </w:r>
          </w:p>
        </w:tc>
      </w:tr>
      <w:tr w:rsidR="00031E8C" w:rsidRPr="00031E8C" w14:paraId="0740FB17" w14:textId="77777777" w:rsidTr="00031E8C">
        <w:trPr>
          <w:tblCellSpacing w:w="15" w:type="dxa"/>
        </w:trPr>
        <w:tc>
          <w:tcPr>
            <w:tcW w:w="0" w:type="auto"/>
            <w:vAlign w:val="center"/>
            <w:hideMark/>
          </w:tcPr>
          <w:p w14:paraId="11F80F56"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2</w:t>
            </w:r>
          </w:p>
        </w:tc>
        <w:tc>
          <w:tcPr>
            <w:tcW w:w="0" w:type="auto"/>
            <w:vAlign w:val="center"/>
            <w:hideMark/>
          </w:tcPr>
          <w:p w14:paraId="7471152E"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800</w:t>
            </w:r>
          </w:p>
        </w:tc>
        <w:tc>
          <w:tcPr>
            <w:tcW w:w="0" w:type="auto"/>
            <w:vAlign w:val="center"/>
            <w:hideMark/>
          </w:tcPr>
          <w:p w14:paraId="314675BB"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25.000</w:t>
            </w:r>
          </w:p>
        </w:tc>
        <w:tc>
          <w:tcPr>
            <w:tcW w:w="0" w:type="auto"/>
            <w:vAlign w:val="center"/>
            <w:hideMark/>
          </w:tcPr>
          <w:p w14:paraId="771F4FB0"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20.000.000</w:t>
            </w:r>
          </w:p>
        </w:tc>
      </w:tr>
      <w:tr w:rsidR="00031E8C" w:rsidRPr="00031E8C" w14:paraId="4A28E71B" w14:textId="77777777" w:rsidTr="00031E8C">
        <w:trPr>
          <w:tblCellSpacing w:w="15" w:type="dxa"/>
        </w:trPr>
        <w:tc>
          <w:tcPr>
            <w:tcW w:w="0" w:type="auto"/>
            <w:vAlign w:val="center"/>
            <w:hideMark/>
          </w:tcPr>
          <w:p w14:paraId="62ED6769"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3</w:t>
            </w:r>
          </w:p>
        </w:tc>
        <w:tc>
          <w:tcPr>
            <w:tcW w:w="0" w:type="auto"/>
            <w:vAlign w:val="center"/>
            <w:hideMark/>
          </w:tcPr>
          <w:p w14:paraId="48A520FA"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900</w:t>
            </w:r>
          </w:p>
        </w:tc>
        <w:tc>
          <w:tcPr>
            <w:tcW w:w="0" w:type="auto"/>
            <w:vAlign w:val="center"/>
            <w:hideMark/>
          </w:tcPr>
          <w:p w14:paraId="01EEFE00"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25.000</w:t>
            </w:r>
          </w:p>
        </w:tc>
        <w:tc>
          <w:tcPr>
            <w:tcW w:w="0" w:type="auto"/>
            <w:vAlign w:val="center"/>
            <w:hideMark/>
          </w:tcPr>
          <w:p w14:paraId="4892FE0C"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22.500.000</w:t>
            </w:r>
          </w:p>
        </w:tc>
      </w:tr>
      <w:tr w:rsidR="00031E8C" w:rsidRPr="00031E8C" w14:paraId="481694DD" w14:textId="77777777" w:rsidTr="00031E8C">
        <w:trPr>
          <w:tblCellSpacing w:w="15" w:type="dxa"/>
        </w:trPr>
        <w:tc>
          <w:tcPr>
            <w:tcW w:w="0" w:type="auto"/>
            <w:vAlign w:val="center"/>
            <w:hideMark/>
          </w:tcPr>
          <w:p w14:paraId="1E36D200"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w:t>
            </w:r>
          </w:p>
        </w:tc>
        <w:tc>
          <w:tcPr>
            <w:tcW w:w="0" w:type="auto"/>
            <w:vAlign w:val="center"/>
            <w:hideMark/>
          </w:tcPr>
          <w:p w14:paraId="3822FFA6"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w:t>
            </w:r>
          </w:p>
        </w:tc>
        <w:tc>
          <w:tcPr>
            <w:tcW w:w="0" w:type="auto"/>
            <w:vAlign w:val="center"/>
            <w:hideMark/>
          </w:tcPr>
          <w:p w14:paraId="31B65F3E"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w:t>
            </w:r>
          </w:p>
        </w:tc>
        <w:tc>
          <w:tcPr>
            <w:tcW w:w="0" w:type="auto"/>
            <w:vAlign w:val="center"/>
            <w:hideMark/>
          </w:tcPr>
          <w:p w14:paraId="3C70A27E"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w:t>
            </w:r>
          </w:p>
        </w:tc>
      </w:tr>
      <w:tr w:rsidR="00031E8C" w:rsidRPr="00031E8C" w14:paraId="69E0E61A" w14:textId="77777777" w:rsidTr="00031E8C">
        <w:trPr>
          <w:tblCellSpacing w:w="15" w:type="dxa"/>
        </w:trPr>
        <w:tc>
          <w:tcPr>
            <w:tcW w:w="0" w:type="auto"/>
            <w:vAlign w:val="center"/>
            <w:hideMark/>
          </w:tcPr>
          <w:p w14:paraId="2559BB01"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12</w:t>
            </w:r>
          </w:p>
        </w:tc>
        <w:tc>
          <w:tcPr>
            <w:tcW w:w="0" w:type="auto"/>
            <w:vAlign w:val="center"/>
            <w:hideMark/>
          </w:tcPr>
          <w:p w14:paraId="7E67CB3C"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1.200</w:t>
            </w:r>
          </w:p>
        </w:tc>
        <w:tc>
          <w:tcPr>
            <w:tcW w:w="0" w:type="auto"/>
            <w:vAlign w:val="center"/>
            <w:hideMark/>
          </w:tcPr>
          <w:p w14:paraId="6EECADA3"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25.000</w:t>
            </w:r>
          </w:p>
        </w:tc>
        <w:tc>
          <w:tcPr>
            <w:tcW w:w="0" w:type="auto"/>
            <w:vAlign w:val="center"/>
            <w:hideMark/>
          </w:tcPr>
          <w:p w14:paraId="08CE3556"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30.000.000</w:t>
            </w:r>
          </w:p>
        </w:tc>
      </w:tr>
      <w:tr w:rsidR="00031E8C" w:rsidRPr="00031E8C" w14:paraId="12F76247" w14:textId="77777777" w:rsidTr="00031E8C">
        <w:trPr>
          <w:tblCellSpacing w:w="15" w:type="dxa"/>
        </w:trPr>
        <w:tc>
          <w:tcPr>
            <w:tcW w:w="0" w:type="auto"/>
            <w:vAlign w:val="center"/>
            <w:hideMark/>
          </w:tcPr>
          <w:p w14:paraId="73E866AF"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Total</w:t>
            </w:r>
          </w:p>
        </w:tc>
        <w:tc>
          <w:tcPr>
            <w:tcW w:w="0" w:type="auto"/>
            <w:vAlign w:val="center"/>
            <w:hideMark/>
          </w:tcPr>
          <w:p w14:paraId="35B82F5A"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w:t>
            </w:r>
          </w:p>
        </w:tc>
        <w:tc>
          <w:tcPr>
            <w:tcW w:w="0" w:type="auto"/>
            <w:vAlign w:val="center"/>
            <w:hideMark/>
          </w:tcPr>
          <w:p w14:paraId="75FD5932"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w:t>
            </w:r>
          </w:p>
        </w:tc>
        <w:tc>
          <w:tcPr>
            <w:tcW w:w="0" w:type="auto"/>
            <w:vAlign w:val="center"/>
            <w:hideMark/>
          </w:tcPr>
          <w:p w14:paraId="1353DAA3"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Rp 285.000.000</w:t>
            </w:r>
          </w:p>
        </w:tc>
      </w:tr>
    </w:tbl>
    <w:p w14:paraId="37820713"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i/>
          <w:iCs/>
          <w:sz w:val="24"/>
          <w:szCs w:val="24"/>
          <w:lang w:val="en-ID" w:eastAsia="en-ID"/>
        </w:rPr>
        <w:t>Asumsi: pertumbuhan 10% per bulan, musim ramai saat liburan.</w:t>
      </w:r>
    </w:p>
    <w:p w14:paraId="1256301C"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4. Proyeksi Biaya Operasional (12 Bulan):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2"/>
        <w:gridCol w:w="1574"/>
        <w:gridCol w:w="1642"/>
      </w:tblGrid>
      <w:tr w:rsidR="00031E8C" w:rsidRPr="00031E8C" w14:paraId="7BFB0BA8" w14:textId="77777777" w:rsidTr="00031E8C">
        <w:trPr>
          <w:tblHeader/>
          <w:tblCellSpacing w:w="15" w:type="dxa"/>
        </w:trPr>
        <w:tc>
          <w:tcPr>
            <w:tcW w:w="0" w:type="auto"/>
            <w:vAlign w:val="center"/>
            <w:hideMark/>
          </w:tcPr>
          <w:p w14:paraId="0F804B3C"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Jenis Biaya</w:t>
            </w:r>
          </w:p>
        </w:tc>
        <w:tc>
          <w:tcPr>
            <w:tcW w:w="0" w:type="auto"/>
            <w:vAlign w:val="center"/>
            <w:hideMark/>
          </w:tcPr>
          <w:p w14:paraId="47D304F4"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Biaya Bulanan</w:t>
            </w:r>
          </w:p>
        </w:tc>
        <w:tc>
          <w:tcPr>
            <w:tcW w:w="0" w:type="auto"/>
            <w:vAlign w:val="center"/>
            <w:hideMark/>
          </w:tcPr>
          <w:p w14:paraId="0571DB69"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Total 12 Bulan</w:t>
            </w:r>
          </w:p>
        </w:tc>
      </w:tr>
      <w:tr w:rsidR="00031E8C" w:rsidRPr="00031E8C" w14:paraId="616289B6" w14:textId="77777777" w:rsidTr="00031E8C">
        <w:trPr>
          <w:tblCellSpacing w:w="15" w:type="dxa"/>
        </w:trPr>
        <w:tc>
          <w:tcPr>
            <w:tcW w:w="0" w:type="auto"/>
            <w:vAlign w:val="center"/>
            <w:hideMark/>
          </w:tcPr>
          <w:p w14:paraId="68FB14EE"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Gaji Pegawai (5 org)</w:t>
            </w:r>
          </w:p>
        </w:tc>
        <w:tc>
          <w:tcPr>
            <w:tcW w:w="0" w:type="auto"/>
            <w:vAlign w:val="center"/>
            <w:hideMark/>
          </w:tcPr>
          <w:p w14:paraId="035ED3B1"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10.000.000</w:t>
            </w:r>
          </w:p>
        </w:tc>
        <w:tc>
          <w:tcPr>
            <w:tcW w:w="0" w:type="auto"/>
            <w:vAlign w:val="center"/>
            <w:hideMark/>
          </w:tcPr>
          <w:p w14:paraId="67EBEFFC"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120.000.000</w:t>
            </w:r>
          </w:p>
        </w:tc>
      </w:tr>
      <w:tr w:rsidR="00031E8C" w:rsidRPr="00031E8C" w14:paraId="03263F3F" w14:textId="77777777" w:rsidTr="00031E8C">
        <w:trPr>
          <w:tblCellSpacing w:w="15" w:type="dxa"/>
        </w:trPr>
        <w:tc>
          <w:tcPr>
            <w:tcW w:w="0" w:type="auto"/>
            <w:vAlign w:val="center"/>
            <w:hideMark/>
          </w:tcPr>
          <w:p w14:paraId="1C49EBED"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Listrik dan Air</w:t>
            </w:r>
          </w:p>
        </w:tc>
        <w:tc>
          <w:tcPr>
            <w:tcW w:w="0" w:type="auto"/>
            <w:vAlign w:val="center"/>
            <w:hideMark/>
          </w:tcPr>
          <w:p w14:paraId="5AECB0A6"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2.000.000</w:t>
            </w:r>
          </w:p>
        </w:tc>
        <w:tc>
          <w:tcPr>
            <w:tcW w:w="0" w:type="auto"/>
            <w:vAlign w:val="center"/>
            <w:hideMark/>
          </w:tcPr>
          <w:p w14:paraId="4541AA12"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24.000.000</w:t>
            </w:r>
          </w:p>
        </w:tc>
      </w:tr>
      <w:tr w:rsidR="00031E8C" w:rsidRPr="00031E8C" w14:paraId="794BDAB9" w14:textId="77777777" w:rsidTr="00031E8C">
        <w:trPr>
          <w:tblCellSpacing w:w="15" w:type="dxa"/>
        </w:trPr>
        <w:tc>
          <w:tcPr>
            <w:tcW w:w="0" w:type="auto"/>
            <w:vAlign w:val="center"/>
            <w:hideMark/>
          </w:tcPr>
          <w:p w14:paraId="6D550B08"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Bahan Baku</w:t>
            </w:r>
          </w:p>
        </w:tc>
        <w:tc>
          <w:tcPr>
            <w:tcW w:w="0" w:type="auto"/>
            <w:vAlign w:val="center"/>
            <w:hideMark/>
          </w:tcPr>
          <w:p w14:paraId="7295261F"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3.000.000</w:t>
            </w:r>
          </w:p>
        </w:tc>
        <w:tc>
          <w:tcPr>
            <w:tcW w:w="0" w:type="auto"/>
            <w:vAlign w:val="center"/>
            <w:hideMark/>
          </w:tcPr>
          <w:p w14:paraId="5EE4598A"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36.000.000</w:t>
            </w:r>
          </w:p>
        </w:tc>
      </w:tr>
      <w:tr w:rsidR="00031E8C" w:rsidRPr="00031E8C" w14:paraId="59F587C8" w14:textId="77777777" w:rsidTr="00031E8C">
        <w:trPr>
          <w:tblCellSpacing w:w="15" w:type="dxa"/>
        </w:trPr>
        <w:tc>
          <w:tcPr>
            <w:tcW w:w="0" w:type="auto"/>
            <w:vAlign w:val="center"/>
            <w:hideMark/>
          </w:tcPr>
          <w:p w14:paraId="6E12D202"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Transportasi</w:t>
            </w:r>
          </w:p>
        </w:tc>
        <w:tc>
          <w:tcPr>
            <w:tcW w:w="0" w:type="auto"/>
            <w:vAlign w:val="center"/>
            <w:hideMark/>
          </w:tcPr>
          <w:p w14:paraId="630F78A8"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1.500.000</w:t>
            </w:r>
          </w:p>
        </w:tc>
        <w:tc>
          <w:tcPr>
            <w:tcW w:w="0" w:type="auto"/>
            <w:vAlign w:val="center"/>
            <w:hideMark/>
          </w:tcPr>
          <w:p w14:paraId="6394AE74"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18.000.000</w:t>
            </w:r>
          </w:p>
        </w:tc>
      </w:tr>
      <w:tr w:rsidR="00031E8C" w:rsidRPr="00031E8C" w14:paraId="20472A12" w14:textId="77777777" w:rsidTr="00031E8C">
        <w:trPr>
          <w:tblCellSpacing w:w="15" w:type="dxa"/>
        </w:trPr>
        <w:tc>
          <w:tcPr>
            <w:tcW w:w="0" w:type="auto"/>
            <w:vAlign w:val="center"/>
            <w:hideMark/>
          </w:tcPr>
          <w:p w14:paraId="3B66F639"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Promosi Rutin</w:t>
            </w:r>
          </w:p>
        </w:tc>
        <w:tc>
          <w:tcPr>
            <w:tcW w:w="0" w:type="auto"/>
            <w:vAlign w:val="center"/>
            <w:hideMark/>
          </w:tcPr>
          <w:p w14:paraId="7800B821"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1.000.000</w:t>
            </w:r>
          </w:p>
        </w:tc>
        <w:tc>
          <w:tcPr>
            <w:tcW w:w="0" w:type="auto"/>
            <w:vAlign w:val="center"/>
            <w:hideMark/>
          </w:tcPr>
          <w:p w14:paraId="4EA4B882"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12.000.000</w:t>
            </w:r>
          </w:p>
        </w:tc>
      </w:tr>
      <w:tr w:rsidR="00031E8C" w:rsidRPr="00031E8C" w14:paraId="571049D1" w14:textId="77777777" w:rsidTr="00031E8C">
        <w:trPr>
          <w:tblCellSpacing w:w="15" w:type="dxa"/>
        </w:trPr>
        <w:tc>
          <w:tcPr>
            <w:tcW w:w="0" w:type="auto"/>
            <w:vAlign w:val="center"/>
            <w:hideMark/>
          </w:tcPr>
          <w:p w14:paraId="6525BC05"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Total</w:t>
            </w:r>
          </w:p>
        </w:tc>
        <w:tc>
          <w:tcPr>
            <w:tcW w:w="0" w:type="auto"/>
            <w:vAlign w:val="center"/>
            <w:hideMark/>
          </w:tcPr>
          <w:p w14:paraId="73AAF098"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w:t>
            </w:r>
          </w:p>
        </w:tc>
        <w:tc>
          <w:tcPr>
            <w:tcW w:w="0" w:type="auto"/>
            <w:vAlign w:val="center"/>
            <w:hideMark/>
          </w:tcPr>
          <w:p w14:paraId="7FDCDCD1"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Rp 210.000.000</w:t>
            </w:r>
          </w:p>
        </w:tc>
      </w:tr>
    </w:tbl>
    <w:p w14:paraId="26ECB590"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5. Proyeksi Laba Rugi Tahunan (3 Tahun):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6"/>
        <w:gridCol w:w="1601"/>
        <w:gridCol w:w="1961"/>
        <w:gridCol w:w="1616"/>
      </w:tblGrid>
      <w:tr w:rsidR="00031E8C" w:rsidRPr="00031E8C" w14:paraId="3B144478" w14:textId="77777777" w:rsidTr="00031E8C">
        <w:trPr>
          <w:tblHeader/>
          <w:tblCellSpacing w:w="15" w:type="dxa"/>
        </w:trPr>
        <w:tc>
          <w:tcPr>
            <w:tcW w:w="0" w:type="auto"/>
            <w:vAlign w:val="center"/>
            <w:hideMark/>
          </w:tcPr>
          <w:p w14:paraId="61FE1899"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Tahun</w:t>
            </w:r>
          </w:p>
        </w:tc>
        <w:tc>
          <w:tcPr>
            <w:tcW w:w="0" w:type="auto"/>
            <w:vAlign w:val="center"/>
            <w:hideMark/>
          </w:tcPr>
          <w:p w14:paraId="6C0283C4"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Pendapatan</w:t>
            </w:r>
          </w:p>
        </w:tc>
        <w:tc>
          <w:tcPr>
            <w:tcW w:w="0" w:type="auto"/>
            <w:vAlign w:val="center"/>
            <w:hideMark/>
          </w:tcPr>
          <w:p w14:paraId="3785DC68"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Biaya Operasional</w:t>
            </w:r>
          </w:p>
        </w:tc>
        <w:tc>
          <w:tcPr>
            <w:tcW w:w="0" w:type="auto"/>
            <w:vAlign w:val="center"/>
            <w:hideMark/>
          </w:tcPr>
          <w:p w14:paraId="25655255" w14:textId="77777777" w:rsidR="00031E8C" w:rsidRPr="00031E8C" w:rsidRDefault="00031E8C" w:rsidP="00031E8C">
            <w:pPr>
              <w:spacing w:after="0" w:line="240" w:lineRule="auto"/>
              <w:jc w:val="center"/>
              <w:rPr>
                <w:rFonts w:ascii="Times New Roman" w:eastAsia="Times New Roman" w:hAnsi="Times New Roman" w:cs="Times New Roman"/>
                <w:b/>
                <w:bCs/>
                <w:sz w:val="24"/>
                <w:szCs w:val="24"/>
                <w:lang w:val="en-ID" w:eastAsia="en-ID"/>
              </w:rPr>
            </w:pPr>
            <w:r w:rsidRPr="00031E8C">
              <w:rPr>
                <w:rFonts w:ascii="Times New Roman" w:eastAsia="Times New Roman" w:hAnsi="Times New Roman" w:cs="Times New Roman"/>
                <w:b/>
                <w:bCs/>
                <w:sz w:val="24"/>
                <w:szCs w:val="24"/>
                <w:lang w:val="en-ID" w:eastAsia="en-ID"/>
              </w:rPr>
              <w:t>Laba Bersih</w:t>
            </w:r>
          </w:p>
        </w:tc>
      </w:tr>
      <w:tr w:rsidR="00031E8C" w:rsidRPr="00031E8C" w14:paraId="5CB8179E" w14:textId="77777777" w:rsidTr="00031E8C">
        <w:trPr>
          <w:tblCellSpacing w:w="15" w:type="dxa"/>
        </w:trPr>
        <w:tc>
          <w:tcPr>
            <w:tcW w:w="0" w:type="auto"/>
            <w:vAlign w:val="center"/>
            <w:hideMark/>
          </w:tcPr>
          <w:p w14:paraId="13939546"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1</w:t>
            </w:r>
          </w:p>
        </w:tc>
        <w:tc>
          <w:tcPr>
            <w:tcW w:w="0" w:type="auto"/>
            <w:vAlign w:val="center"/>
            <w:hideMark/>
          </w:tcPr>
          <w:p w14:paraId="1FD26491"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285.000.000</w:t>
            </w:r>
          </w:p>
        </w:tc>
        <w:tc>
          <w:tcPr>
            <w:tcW w:w="0" w:type="auto"/>
            <w:vAlign w:val="center"/>
            <w:hideMark/>
          </w:tcPr>
          <w:p w14:paraId="6568C2C0"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210.000.000</w:t>
            </w:r>
          </w:p>
        </w:tc>
        <w:tc>
          <w:tcPr>
            <w:tcW w:w="0" w:type="auto"/>
            <w:vAlign w:val="center"/>
            <w:hideMark/>
          </w:tcPr>
          <w:p w14:paraId="7F0422CD"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75.000.000</w:t>
            </w:r>
          </w:p>
        </w:tc>
      </w:tr>
      <w:tr w:rsidR="00031E8C" w:rsidRPr="00031E8C" w14:paraId="3110625C" w14:textId="77777777" w:rsidTr="00031E8C">
        <w:trPr>
          <w:tblCellSpacing w:w="15" w:type="dxa"/>
        </w:trPr>
        <w:tc>
          <w:tcPr>
            <w:tcW w:w="0" w:type="auto"/>
            <w:vAlign w:val="center"/>
            <w:hideMark/>
          </w:tcPr>
          <w:p w14:paraId="1D6F0010"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2</w:t>
            </w:r>
          </w:p>
        </w:tc>
        <w:tc>
          <w:tcPr>
            <w:tcW w:w="0" w:type="auto"/>
            <w:vAlign w:val="center"/>
            <w:hideMark/>
          </w:tcPr>
          <w:p w14:paraId="46621C5C"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325.000.000</w:t>
            </w:r>
          </w:p>
        </w:tc>
        <w:tc>
          <w:tcPr>
            <w:tcW w:w="0" w:type="auto"/>
            <w:vAlign w:val="center"/>
            <w:hideMark/>
          </w:tcPr>
          <w:p w14:paraId="3CE6D841"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230.000.000</w:t>
            </w:r>
          </w:p>
        </w:tc>
        <w:tc>
          <w:tcPr>
            <w:tcW w:w="0" w:type="auto"/>
            <w:vAlign w:val="center"/>
            <w:hideMark/>
          </w:tcPr>
          <w:p w14:paraId="7F02FF7D"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95.000.000</w:t>
            </w:r>
          </w:p>
        </w:tc>
      </w:tr>
      <w:tr w:rsidR="00031E8C" w:rsidRPr="00031E8C" w14:paraId="254EC132" w14:textId="77777777" w:rsidTr="00031E8C">
        <w:trPr>
          <w:tblCellSpacing w:w="15" w:type="dxa"/>
        </w:trPr>
        <w:tc>
          <w:tcPr>
            <w:tcW w:w="0" w:type="auto"/>
            <w:vAlign w:val="center"/>
            <w:hideMark/>
          </w:tcPr>
          <w:p w14:paraId="5C9A3850"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3</w:t>
            </w:r>
          </w:p>
        </w:tc>
        <w:tc>
          <w:tcPr>
            <w:tcW w:w="0" w:type="auto"/>
            <w:vAlign w:val="center"/>
            <w:hideMark/>
          </w:tcPr>
          <w:p w14:paraId="236F4D8D"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375.000.000</w:t>
            </w:r>
          </w:p>
        </w:tc>
        <w:tc>
          <w:tcPr>
            <w:tcW w:w="0" w:type="auto"/>
            <w:vAlign w:val="center"/>
            <w:hideMark/>
          </w:tcPr>
          <w:p w14:paraId="7FFED0B1"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250.000.000</w:t>
            </w:r>
          </w:p>
        </w:tc>
        <w:tc>
          <w:tcPr>
            <w:tcW w:w="0" w:type="auto"/>
            <w:vAlign w:val="center"/>
            <w:hideMark/>
          </w:tcPr>
          <w:p w14:paraId="6D991886"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Rp 125.000.000</w:t>
            </w:r>
          </w:p>
        </w:tc>
      </w:tr>
    </w:tbl>
    <w:p w14:paraId="59566006"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6. Proyeksi Arus Kas:</w:t>
      </w:r>
      <w:r w:rsidRPr="00031E8C">
        <w:rPr>
          <w:rFonts w:ascii="Times New Roman" w:eastAsia="Times New Roman" w:hAnsi="Times New Roman" w:cs="Times New Roman"/>
          <w:sz w:val="24"/>
          <w:szCs w:val="24"/>
          <w:lang w:val="en-ID" w:eastAsia="en-ID"/>
        </w:rPr>
        <w:br/>
        <w:t>(dalam ringkasan: Arus kas masuk bulanan meningkat, arus keluar stabil, posisi kas akhir positif dan bertambah sejak bulan ke-5.)</w:t>
      </w:r>
    </w:p>
    <w:p w14:paraId="61AE9D3F"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7. Analisis BEP:</w:t>
      </w:r>
    </w:p>
    <w:p w14:paraId="02D35647" w14:textId="77777777" w:rsidR="00031E8C" w:rsidRPr="00031E8C" w:rsidRDefault="00031E8C" w:rsidP="00031E8C">
      <w:pPr>
        <w:numPr>
          <w:ilvl w:val="0"/>
          <w:numId w:val="14"/>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lastRenderedPageBreak/>
        <w:t>Biaya Tetap: Rp 10.000.000/bulan</w:t>
      </w:r>
    </w:p>
    <w:p w14:paraId="00A193D9" w14:textId="77777777" w:rsidR="00031E8C" w:rsidRPr="00031E8C" w:rsidRDefault="00031E8C" w:rsidP="00031E8C">
      <w:pPr>
        <w:numPr>
          <w:ilvl w:val="0"/>
          <w:numId w:val="14"/>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Harga Tiket: Rp 25.000</w:t>
      </w:r>
    </w:p>
    <w:p w14:paraId="51B1AC32" w14:textId="77777777" w:rsidR="00031E8C" w:rsidRPr="00031E8C" w:rsidRDefault="00031E8C" w:rsidP="00031E8C">
      <w:pPr>
        <w:numPr>
          <w:ilvl w:val="0"/>
          <w:numId w:val="14"/>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Biaya Variabel per Pengunjung: Rp 5.000</w:t>
      </w:r>
    </w:p>
    <w:p w14:paraId="2827EC20" w14:textId="77777777" w:rsidR="00031E8C" w:rsidRPr="00031E8C" w:rsidRDefault="00031E8C" w:rsidP="00031E8C">
      <w:pPr>
        <w:numPr>
          <w:ilvl w:val="0"/>
          <w:numId w:val="14"/>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 xml:space="preserve">BEP = 10.000.000 / (25.000 - 5.000) = </w:t>
      </w:r>
      <w:r w:rsidRPr="00031E8C">
        <w:rPr>
          <w:rFonts w:ascii="Times New Roman" w:eastAsia="Times New Roman" w:hAnsi="Times New Roman" w:cs="Times New Roman"/>
          <w:b/>
          <w:bCs/>
          <w:sz w:val="24"/>
          <w:szCs w:val="24"/>
          <w:lang w:val="en-ID" w:eastAsia="en-ID"/>
        </w:rPr>
        <w:t>500 pengunjung/bulan</w:t>
      </w:r>
    </w:p>
    <w:p w14:paraId="1E9A58ED"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8. ROI dan Payback Period:</w:t>
      </w:r>
    </w:p>
    <w:p w14:paraId="225232A6" w14:textId="77777777" w:rsidR="00031E8C" w:rsidRPr="00031E8C" w:rsidRDefault="00031E8C" w:rsidP="00031E8C">
      <w:pPr>
        <w:numPr>
          <w:ilvl w:val="0"/>
          <w:numId w:val="15"/>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ROI Tahun Pertama = 75.000.000 / 155.000.000 = 48%</w:t>
      </w:r>
    </w:p>
    <w:p w14:paraId="466DC6C6" w14:textId="77777777" w:rsidR="00031E8C" w:rsidRPr="00031E8C" w:rsidRDefault="00031E8C" w:rsidP="00031E8C">
      <w:pPr>
        <w:numPr>
          <w:ilvl w:val="0"/>
          <w:numId w:val="15"/>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Payback Period = 2 tahun (kurang dari 24 bulan)</w:t>
      </w:r>
    </w:p>
    <w:p w14:paraId="7C6F63CE"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9. Analisis Sensitivitas:</w:t>
      </w:r>
    </w:p>
    <w:p w14:paraId="5854D9C9" w14:textId="77777777" w:rsidR="00031E8C" w:rsidRPr="00031E8C" w:rsidRDefault="00031E8C" w:rsidP="00031E8C">
      <w:pPr>
        <w:numPr>
          <w:ilvl w:val="0"/>
          <w:numId w:val="16"/>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Skenario Buruk: penurunan 30% pengunjung, tetap untung tipis.</w:t>
      </w:r>
    </w:p>
    <w:p w14:paraId="4A33C8EA" w14:textId="77777777" w:rsidR="00031E8C" w:rsidRPr="00031E8C" w:rsidRDefault="00031E8C" w:rsidP="00031E8C">
      <w:pPr>
        <w:numPr>
          <w:ilvl w:val="0"/>
          <w:numId w:val="16"/>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Skenario Terbaik: lonjakan wisatawan saat panen raya, ROI &gt; 60%</w:t>
      </w:r>
    </w:p>
    <w:p w14:paraId="3FAF8B21"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pict w14:anchorId="5CA55343">
          <v:rect id="_x0000_i1029" style="width:0;height:1.5pt" o:hralign="center" o:hrstd="t" o:hr="t" fillcolor="#a0a0a0" stroked="f"/>
        </w:pict>
      </w:r>
    </w:p>
    <w:p w14:paraId="4C794DD3"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VI. ASPEK LEGALITAS DAN PERIZINAN</w:t>
      </w:r>
    </w:p>
    <w:p w14:paraId="64AB7383" w14:textId="77777777" w:rsidR="00031E8C" w:rsidRPr="00031E8C" w:rsidRDefault="00031E8C" w:rsidP="00031E8C">
      <w:pPr>
        <w:numPr>
          <w:ilvl w:val="0"/>
          <w:numId w:val="17"/>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Unit usaha di bawah Koperasi "Tani Lestari" yang telah berbadan hukum.</w:t>
      </w:r>
    </w:p>
    <w:p w14:paraId="207B5CF5" w14:textId="77777777" w:rsidR="00031E8C" w:rsidRPr="00031E8C" w:rsidRDefault="00031E8C" w:rsidP="00031E8C">
      <w:pPr>
        <w:numPr>
          <w:ilvl w:val="0"/>
          <w:numId w:val="17"/>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Izin lokasi, izin usaha pariwisata, NPWP, dan sertifikat PIRT (untuk produk olahan).</w:t>
      </w:r>
    </w:p>
    <w:p w14:paraId="37A9D9DA" w14:textId="77777777" w:rsidR="00031E8C" w:rsidRPr="00031E8C" w:rsidRDefault="00031E8C" w:rsidP="00031E8C">
      <w:pPr>
        <w:numPr>
          <w:ilvl w:val="0"/>
          <w:numId w:val="17"/>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Tidak berada di kawasan konservasi atau hutan lindung.</w:t>
      </w:r>
    </w:p>
    <w:p w14:paraId="0A17588A" w14:textId="77777777" w:rsidR="00031E8C" w:rsidRPr="00031E8C" w:rsidRDefault="00031E8C" w:rsidP="00031E8C">
      <w:pPr>
        <w:spacing w:after="0"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pict w14:anchorId="4D7822DB">
          <v:rect id="_x0000_i1030" style="width:0;height:1.5pt" o:hralign="center" o:hrstd="t" o:hr="t" fillcolor="#a0a0a0" stroked="f"/>
        </w:pict>
      </w:r>
    </w:p>
    <w:p w14:paraId="3CAC5F87"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VII. ASPEK SOSIAL DAN LINGKUNGAN</w:t>
      </w:r>
    </w:p>
    <w:p w14:paraId="3BD99D21" w14:textId="77777777" w:rsidR="00031E8C" w:rsidRPr="00031E8C" w:rsidRDefault="00031E8C" w:rsidP="00031E8C">
      <w:pPr>
        <w:numPr>
          <w:ilvl w:val="0"/>
          <w:numId w:val="18"/>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Sosial:</w:t>
      </w:r>
      <w:r w:rsidRPr="00031E8C">
        <w:rPr>
          <w:rFonts w:ascii="Times New Roman" w:eastAsia="Times New Roman" w:hAnsi="Times New Roman" w:cs="Times New Roman"/>
          <w:sz w:val="24"/>
          <w:szCs w:val="24"/>
          <w:lang w:val="en-ID" w:eastAsia="en-ID"/>
        </w:rPr>
        <w:t xml:space="preserve"> Memberikan lapangan kerja bagi masyarakat desa, meningkatkan literasi pertanian pada generasi muda.</w:t>
      </w:r>
    </w:p>
    <w:p w14:paraId="266DC1B9" w14:textId="77777777" w:rsidR="00031E8C" w:rsidRPr="00031E8C" w:rsidRDefault="00031E8C" w:rsidP="00031E8C">
      <w:pPr>
        <w:numPr>
          <w:ilvl w:val="0"/>
          <w:numId w:val="18"/>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Lingkungan:</w:t>
      </w:r>
    </w:p>
    <w:p w14:paraId="5BAD9BAA" w14:textId="77777777" w:rsidR="00031E8C" w:rsidRPr="00031E8C" w:rsidRDefault="00031E8C" w:rsidP="00031E8C">
      <w:pPr>
        <w:numPr>
          <w:ilvl w:val="1"/>
          <w:numId w:val="18"/>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Limbah organik diolah menjadi kompos.</w:t>
      </w:r>
    </w:p>
    <w:p w14:paraId="2E39B136" w14:textId="77777777" w:rsidR="00031E8C" w:rsidRPr="00031E8C" w:rsidRDefault="00031E8C" w:rsidP="00031E8C">
      <w:pPr>
        <w:numPr>
          <w:ilvl w:val="1"/>
          <w:numId w:val="18"/>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Sistem tanam ramah lingkungan.</w:t>
      </w:r>
    </w:p>
    <w:p w14:paraId="76502008" w14:textId="77777777" w:rsidR="00031E8C" w:rsidRPr="00031E8C" w:rsidRDefault="00031E8C" w:rsidP="00031E8C">
      <w:pPr>
        <w:numPr>
          <w:ilvl w:val="1"/>
          <w:numId w:val="18"/>
        </w:num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Edukasi pengunjung tentang pertanian berkelanjutan.</w:t>
      </w:r>
    </w:p>
    <w:p w14:paraId="7AE9D4AE"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sz w:val="24"/>
          <w:szCs w:val="24"/>
          <w:lang w:val="en-ID" w:eastAsia="en-ID"/>
        </w:rPr>
        <w:t>Demikian proposal ini kami ajukan untuk mendapatkan dukungan dan pembiayaan dari pihak terkait.</w:t>
      </w:r>
    </w:p>
    <w:p w14:paraId="77910820"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i/>
          <w:iCs/>
          <w:sz w:val="24"/>
          <w:szCs w:val="24"/>
          <w:lang w:val="en-ID" w:eastAsia="en-ID"/>
        </w:rPr>
        <w:t>Hormat kami,</w:t>
      </w:r>
    </w:p>
    <w:p w14:paraId="11F1A9A4" w14:textId="77777777" w:rsidR="00031E8C" w:rsidRPr="00031E8C" w:rsidRDefault="00031E8C" w:rsidP="00031E8C">
      <w:pPr>
        <w:spacing w:before="100" w:beforeAutospacing="1" w:after="100" w:afterAutospacing="1" w:line="240" w:lineRule="auto"/>
        <w:rPr>
          <w:rFonts w:ascii="Times New Roman" w:eastAsia="Times New Roman" w:hAnsi="Times New Roman" w:cs="Times New Roman"/>
          <w:sz w:val="24"/>
          <w:szCs w:val="24"/>
          <w:lang w:val="en-ID" w:eastAsia="en-ID"/>
        </w:rPr>
      </w:pPr>
      <w:r w:rsidRPr="00031E8C">
        <w:rPr>
          <w:rFonts w:ascii="Times New Roman" w:eastAsia="Times New Roman" w:hAnsi="Times New Roman" w:cs="Times New Roman"/>
          <w:b/>
          <w:bCs/>
          <w:sz w:val="24"/>
          <w:szCs w:val="24"/>
          <w:lang w:val="en-ID" w:eastAsia="en-ID"/>
        </w:rPr>
        <w:t>Pengurus Koperasi Tani Lestari</w:t>
      </w:r>
    </w:p>
    <w:p w14:paraId="704F3FDD" w14:textId="75323B7D" w:rsidR="00803BF1" w:rsidRPr="00031E8C" w:rsidRDefault="00803BF1" w:rsidP="00031E8C"/>
    <w:sectPr w:rsidR="00803BF1" w:rsidRPr="00031E8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A94AD3"/>
    <w:multiLevelType w:val="multilevel"/>
    <w:tmpl w:val="87461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02697"/>
    <w:multiLevelType w:val="multilevel"/>
    <w:tmpl w:val="34CE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11352"/>
    <w:multiLevelType w:val="multilevel"/>
    <w:tmpl w:val="CC3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934C52"/>
    <w:multiLevelType w:val="multilevel"/>
    <w:tmpl w:val="6EE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60430"/>
    <w:multiLevelType w:val="multilevel"/>
    <w:tmpl w:val="A73645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215CD2"/>
    <w:multiLevelType w:val="multilevel"/>
    <w:tmpl w:val="7B584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F019B5"/>
    <w:multiLevelType w:val="multilevel"/>
    <w:tmpl w:val="E3806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6076F"/>
    <w:multiLevelType w:val="multilevel"/>
    <w:tmpl w:val="9C3C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4100B0"/>
    <w:multiLevelType w:val="multilevel"/>
    <w:tmpl w:val="2272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9"/>
  </w:num>
  <w:num w:numId="12">
    <w:abstractNumId w:val="14"/>
  </w:num>
  <w:num w:numId="13">
    <w:abstractNumId w:val="11"/>
  </w:num>
  <w:num w:numId="14">
    <w:abstractNumId w:val="16"/>
  </w:num>
  <w:num w:numId="15">
    <w:abstractNumId w:val="12"/>
  </w:num>
  <w:num w:numId="16">
    <w:abstractNumId w:val="10"/>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1E8C"/>
    <w:rsid w:val="00034616"/>
    <w:rsid w:val="0006063C"/>
    <w:rsid w:val="0015074B"/>
    <w:rsid w:val="0029639D"/>
    <w:rsid w:val="00326F90"/>
    <w:rsid w:val="00803BF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82E94"/>
  <w14:defaultImageDpi w14:val="300"/>
  <w15:docId w15:val="{7F70B8B1-E008-4758-B2F6-F40B05BB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031E8C"/>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537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Fajar Nurdian</cp:lastModifiedBy>
  <cp:revision>2</cp:revision>
  <dcterms:created xsi:type="dcterms:W3CDTF">2013-12-23T23:15:00Z</dcterms:created>
  <dcterms:modified xsi:type="dcterms:W3CDTF">2025-06-27T03:38:00Z</dcterms:modified>
  <cp:category/>
</cp:coreProperties>
</file>